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1075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Маины</w:t>
      </w:r>
      <w:r>
        <w:rPr>
          <w:rFonts w:ascii="Times New Roman" w:eastAsia="Times New Roman" w:hAnsi="Times New Roman" w:cs="Times New Roman"/>
        </w:rPr>
        <w:t xml:space="preserve">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Багирова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Боровая</w:t>
      </w:r>
      <w:r>
        <w:rPr>
          <w:rFonts w:ascii="Times New Roman" w:eastAsia="Times New Roman" w:hAnsi="Times New Roman" w:cs="Times New Roman"/>
        </w:rPr>
        <w:t xml:space="preserve"> д.13Б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18810586250403024735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Багирова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18810586250403024735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18810586250403024735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2629</w:t>
      </w:r>
      <w:r>
        <w:rPr>
          <w:rFonts w:ascii="Times New Roman" w:eastAsia="Times New Roman" w:hAnsi="Times New Roman" w:cs="Times New Roman"/>
        </w:rPr>
        <w:t xml:space="preserve"> от 29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18810586250403024735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которой штраф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25.06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Багирову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Маину</w:t>
      </w:r>
      <w:r>
        <w:rPr>
          <w:rFonts w:ascii="Times New Roman" w:eastAsia="Times New Roman" w:hAnsi="Times New Roman" w:cs="Times New Roman"/>
        </w:rPr>
        <w:t xml:space="preserve">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0412365400725010752520162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